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书名：大学专业英语阅读教程  机电类</w:t>
      </w:r>
    </w:p>
    <w:p>
      <w:r>
        <w:t>作者：原淑芳，王福生主编</w:t>
      </w:r>
    </w:p>
    <w:p>
      <w:r>
        <w:t>出版社：哈尔滨：哈尔滨工程大学出版社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大学专业英语阅读教程  机电类 评论地址：https://www.jiaokey.com/book/detail/10191616.html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