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书名：总体设计  第3版</w:t>
      </w:r>
    </w:p>
    <w:p>
      <w:r>
        <w:t>作者：（美）凯文·林奇（K.Lynch），（美）加里·海克（G.Hack）著；黄富厢等译</w:t>
      </w:r>
    </w:p>
    <w:p>
      <w:r>
        <w:t>出版社：北京：中国建筑工业出版社</w:t>
      </w:r>
    </w:p>
    <w:p>
      <w:r>
        <w:t>出版日期：1999.11</w:t>
      </w:r>
    </w:p>
    <w:p>
      <w:r>
        <w:t>总页数：564</w:t>
      </w:r>
    </w:p>
    <w:p>
      <w:r>
        <w:t>更多请访问教客网: www.jiaokey.com</w:t>
      </w:r>
    </w:p>
    <w:p>
      <w:r>
        <w:t>总体设计  第3版 评论地址：https://www.jiaokey.com/book/detail/10192036.html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