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第2卷  第1分册  电磁学</w:t>
      </w:r>
    </w:p>
    <w:p>
      <w:r>
        <w:rPr>
          <w:rFonts w:ascii="宋体" w:hAnsi="宋体" w:eastAsia="宋体"/>
          <w:sz w:val="24"/>
        </w:rPr>
        <w:t>（苏）萨韦利耶夫著；雷组猷译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第2卷  第1分册  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（苏）萨韦利耶夫著；雷组猷译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本书出售、求购地址：https://www.jiaokey.com/book/detail/10193034.html</w:t>
      </w:r>
    </w:p>
    <w:p>
      <w:r>
        <w:t>更多相关图书推荐：https://www.jiaokey.com</w:t>
      </w:r>
    </w:p>
    <w:p>
      <w:r>
        <w:t>（苏）萨韦利耶夫著；雷组猷译 其他作品：https://www.jiaokey.com/tag/（苏）萨韦利耶夫著；雷组猷译.html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  第2卷  第1分册  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