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APPLEⅡ微机在物理实验中的应用基础</w:t>
      </w:r>
    </w:p>
    <w:p>
      <w:r>
        <w:rPr>
          <w:rFonts w:ascii="宋体" w:hAnsi="宋体" w:eastAsia="宋体"/>
          <w:sz w:val="24"/>
        </w:rPr>
        <w:t>龙传安，童世栋著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APPLEⅡ微机在物理实验中的应用基础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龙传安，童世栋著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本书出售、求购地址：https://www.jiaokey.com/book/detail/10193049.html</w:t>
      </w:r>
    </w:p>
    <w:p>
      <w:r>
        <w:t>更多相关图书推荐：https://www.jiaokey.com</w:t>
      </w:r>
    </w:p>
    <w:p>
      <w:r>
        <w:t>龙传安，童世栋著 其他作品：https://www.jiaokey.com/tag/龙传安，童世栋著.html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关键词搜索：https://www.jiaokey.com/tag/APPLEⅡ微机在物理实验中的应用基础.html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