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书名：高分子结构研究中的光谱方法</w:t>
      </w:r>
    </w:p>
    <w:p>
      <w:r>
        <w:t>作者：薛奇编著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总页数：325</w:t>
      </w:r>
    </w:p>
    <w:p>
      <w:r>
        <w:t>更多请访问教客网: www.jiaokey.com</w:t>
      </w:r>
    </w:p>
    <w:p>
      <w:r>
        <w:t>高分子结构研究中的光谱方法 评论地址：https://www.jiaokey.com/book/detail/10193125.html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