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书名：美国加州大学伯克莱分校有机化学试题及解答汇编</w:t>
      </w:r>
    </w:p>
    <w:p>
      <w:r>
        <w:t>作者：眭伟民，金惠平编</w:t>
      </w:r>
    </w:p>
    <w:p>
      <w:r>
        <w:t>出版社：上海：上海交通大学出版社</w:t>
      </w:r>
    </w:p>
    <w:p>
      <w:r>
        <w:t>出版日期：1989.12</w:t>
      </w:r>
    </w:p>
    <w:p>
      <w:r>
        <w:t>总页数：212</w:t>
      </w:r>
    </w:p>
    <w:p>
      <w:r>
        <w:t>更多请访问教客网: www.jiaokey.com</w:t>
      </w:r>
    </w:p>
    <w:p>
      <w:r>
        <w:t>美国加州大学伯克莱分校有机化学试题及解答汇编 评论地址：https://www.jiaokey.com/book/detail/10193126.html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