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经济法概论自学考试题解  新编本</w:t>
      </w:r>
    </w:p>
    <w:p>
      <w:r>
        <w:rPr>
          <w:rFonts w:ascii="宋体" w:hAnsi="宋体" w:eastAsia="宋体"/>
          <w:sz w:val="24"/>
        </w:rPr>
        <w:t>张国华，端木正，金瑞林，杨紫煊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经济法概论自学考试题解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张国华，端木正，金瑞林，杨紫煊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本书出售、求购地址：https://www.jiaokey.com/book/detail/10193403.html</w:t>
      </w:r>
    </w:p>
    <w:p>
      <w:r>
        <w:t>更多相关图书推荐：https://www.jiaokey.com</w:t>
      </w:r>
    </w:p>
    <w:p>
      <w:r>
        <w:t>张国华，端木正，金瑞林，杨紫煊 其他作品：https://www.jiaokey.com/tag/张国华，端木正，金瑞林，杨紫煊.html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关键词搜索：https://www.jiaokey.com/tag/经济法概论自学考试题解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