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书名：非线性电子线路</w:t>
      </w:r>
    </w:p>
    <w:p>
      <w:r>
        <w:t>作者：杨金法，王以孝编著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总页数：333</w:t>
      </w:r>
    </w:p>
    <w:p>
      <w:r>
        <w:t>更多请访问教客网: www.jiaokey.com</w:t>
      </w:r>
    </w:p>
    <w:p>
      <w:r>
        <w:t>非线性电子线路 评论地址：https://www.jiaokey.com/book/detail/10193427.html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