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IP路由技术原理 英文版</w:t>
      </w:r>
    </w:p>
    <w:p>
      <w:r>
        <w:rPr>
          <w:rFonts w:ascii="宋体" w:hAnsi="宋体" w:eastAsia="宋体"/>
          <w:sz w:val="24"/>
        </w:rPr>
        <w:t>（美）（M.A.斯波塔克）Mark A.Sportack著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IP路由技术原理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（美）（M.A.斯波塔克）Mark A.Sportack著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本书出售、求购地址：https://www.jiaokey.com/book/detail/10193643.html</w:t>
      </w:r>
    </w:p>
    <w:p>
      <w:r>
        <w:t>更多相关图书推荐：https://www.jiaokey.com</w:t>
      </w:r>
    </w:p>
    <w:p>
      <w:r>
        <w:t>（美）（M.A.斯波塔克）Mark A.Sportack著 其他作品：https://www.jiaokey.com/tag/（美）（M.A.斯波塔克）Mark A.Sportack著.html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关键词搜索：https://www.jiaokey.com/tag/IP路由技术原理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