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美国统一商法典  《信用证》篇  1995年修订本</w:t>
      </w:r>
    </w:p>
    <w:p>
      <w:r>
        <w:rPr>
          <w:rFonts w:ascii="宋体" w:hAnsi="宋体" w:eastAsia="宋体"/>
          <w:sz w:val="24"/>
        </w:rPr>
        <w:t>王江雨译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美国统一商法典  《信用证》篇  1995年修订本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本书出售、求购地址：https://www.jiaokey.com/book/detail/10194366.html</w:t>
      </w:r>
    </w:p>
    <w:p>
      <w:r>
        <w:t>更多相关图书推荐：https://www.jiaokey.com</w:t>
      </w:r>
    </w:p>
    <w:p>
      <w:r>
        <w:t>王江雨译 其他作品：https://www.jiaokey.com/tag/王江雨译.html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关键词搜索：https://www.jiaokey.com/tag/美国统一商法典  《信用证》篇  1995年修订本.html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