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书名：世界著名小提琴家传略</w:t>
      </w:r>
    </w:p>
    <w:p>
      <w:r>
        <w:t>作者：吕金藻</w:t>
      </w:r>
    </w:p>
    <w:p>
      <w:r>
        <w:t>出版社：中国音乐家协会贵州分会</w:t>
      </w:r>
    </w:p>
    <w:p>
      <w:r>
        <w:t>出版日期：1981.06</w:t>
      </w:r>
    </w:p>
    <w:p>
      <w:r>
        <w:t>总页数：159</w:t>
      </w:r>
    </w:p>
    <w:p>
      <w:r>
        <w:t>更多请访问教客网: www.jiaokey.com</w:t>
      </w:r>
    </w:p>
    <w:p>
      <w:r>
        <w:t>世界著名小提琴家传略 评论地址：https://www.jiaokey.com/book/detail/10194832.html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