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书名：外国歌剧 普契尼 蝴蝶夫人 音乐分析·脚本·选曲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出版日期：1982.03</w:t>
      </w:r>
    </w:p>
    <w:p>
      <w:r>
        <w:t>总页数：127</w:t>
      </w:r>
    </w:p>
    <w:p>
      <w:r>
        <w:t>更多请访问教客网: www.jiaokey.com</w:t>
      </w:r>
    </w:p>
    <w:p>
      <w:r>
        <w:t>外国歌剧 普契尼 蝴蝶夫人 音乐分析·脚本·选曲 评论地址：https://www.jiaokey.com/book/detail/10194859.html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