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书名：帕加尼尼的24首小提琴随想曲</w:t>
      </w:r>
    </w:p>
    <w:p>
      <w:r>
        <w:t>作者：（苏）莫斯特拉斯（К.Г.Мострас）著；陈敏译</w:t>
      </w:r>
    </w:p>
    <w:p>
      <w:r>
        <w:t>出版社：北京：人民音乐出版社</w:t>
      </w:r>
    </w:p>
    <w:p>
      <w:r>
        <w:t>出版日期：1982.01</w:t>
      </w:r>
    </w:p>
    <w:p>
      <w:r>
        <w:t>总页数：185</w:t>
      </w:r>
    </w:p>
    <w:p>
      <w:r>
        <w:t>更多请访问教客网: www.jiaokey.com</w:t>
      </w:r>
    </w:p>
    <w:p>
      <w:r>
        <w:t>帕加尼尼的24首小提琴随想曲 评论地址：https://www.jiaokey.com/book/detail/10194867.html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