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书名：键盘即兴作曲教程</w:t>
      </w:r>
    </w:p>
    <w:p>
      <w:r>
        <w:t>作者：（美）鲁特，（美）诺曼·罗伊德著；廖宝生，谢玫爱瑗译</w:t>
      </w:r>
    </w:p>
    <w:p>
      <w:r>
        <w:t>出版社：上海：上海音乐出版社</w:t>
      </w:r>
    </w:p>
    <w:p>
      <w:r>
        <w:t>出版日期：1990.04</w:t>
      </w:r>
    </w:p>
    <w:p>
      <w:r>
        <w:t>总页数：378</w:t>
      </w:r>
    </w:p>
    <w:p>
      <w:r>
        <w:t>更多请访问教客网: www.jiaokey.com</w:t>
      </w:r>
    </w:p>
    <w:p>
      <w:r>
        <w:t>键盘即兴作曲教程 评论地址：https://www.jiaokey.com/book/detail/10195035.html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