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谈谈歌曲创造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谈谈歌曲创造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本书出售、求购地址：https://www.jiaokey.com/book/detail/10195045.html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关键词搜索：https://www.jiaokey.com/tag/谈谈歌曲创造.html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