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唱歌·教歌·写歌  第1辑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唱歌·教歌·写歌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本书出售、求购地址：https://www.jiaokey.com/book/detail/10195055.html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关键词搜索：https://www.jiaokey.com/tag/唱歌·教歌·写歌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