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中央音乐学院成立五十周年纪念  民族器乐文集</w:t>
      </w:r>
    </w:p>
    <w:p>
      <w:r>
        <w:rPr>
          <w:rFonts w:ascii="宋体" w:hAnsi="宋体" w:eastAsia="宋体"/>
          <w:sz w:val="24"/>
        </w:rPr>
        <w:t>李真贵，赵寒阳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中央音乐学院成立五十周年纪念  民族器乐文集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李真贵，赵寒阳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本书出售、求购地址：https://www.jiaokey.com/book/detail/10195170.html</w:t>
      </w:r>
    </w:p>
    <w:p>
      <w:r>
        <w:t>更多相关图书推荐：https://www.jiaokey.com</w:t>
      </w:r>
    </w:p>
    <w:p>
      <w:r>
        <w:t>李真贵，赵寒阳 其他作品：https://www.jiaokey.com/tag/李真贵，赵寒阳.html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关键词搜索：https://www.jiaokey.com/tag/中央音乐学院成立五十周年纪念  民族器乐文集.html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