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外国现代音乐理论译丛  6  《关于无调性的概念》</w:t>
      </w:r>
    </w:p>
    <w:p>
      <w:r>
        <w:rPr>
          <w:rFonts w:ascii="宋体" w:hAnsi="宋体" w:eastAsia="宋体"/>
          <w:sz w:val="24"/>
        </w:rPr>
        <w:t>DAVID H.COPE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外国现代音乐理论译丛  6  《关于无调性的概念》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H.COPE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武汉音乐学院图书馆编译室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本书出售、求购地址：https://www.jiaokey.com/book/detail/10195181.html</w:t>
      </w:r>
    </w:p>
    <w:p>
      <w:r>
        <w:t>更多相关图书推荐：https://www.jiaokey.com</w:t>
      </w:r>
    </w:p>
    <w:p>
      <w:r>
        <w:t>DAVID H.COPE 其他作品：https://www.jiaokey.com/tag/DAVID H.COPE.html</w:t>
      </w:r>
    </w:p>
    <w:p>
      <w:r>
        <w:t>武汉音乐学院图书馆编译室 出版图书：https://www.jiaokey.com/tag/武汉音乐学院图书馆编译室.html</w:t>
      </w:r>
    </w:p>
    <w:p>
      <w:r>
        <w:t>关键词搜索：https://www.jiaokey.com/tag/外国现代音乐理论译丛  6  《关于无调性的概念》.html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