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书名：米亚斯科夫斯基的第21、27交响曲</w:t>
      </w:r>
    </w:p>
    <w:p>
      <w:r>
        <w:t>作者：（苏）贝尔查（И.Балза）著；曹洪译</w:t>
      </w:r>
    </w:p>
    <w:p>
      <w:r>
        <w:t>出版社：音乐出版社</w:t>
      </w:r>
    </w:p>
    <w:p>
      <w:r>
        <w:t>出版日期：1956.04</w:t>
      </w:r>
    </w:p>
    <w:p>
      <w:r>
        <w:t>总页数：40</w:t>
      </w:r>
    </w:p>
    <w:p>
      <w:r>
        <w:t>更多请访问教客网: www.jiaokey.com</w:t>
      </w:r>
    </w:p>
    <w:p>
      <w:r>
        <w:t>米亚斯科夫斯基的第21、27交响曲 评论地址：https://www.jiaokey.com/book/detail/10195285.html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