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书名：哈恰图良的舞剧“斯巴达克”</w:t>
      </w:r>
    </w:p>
    <w:p>
      <w:r>
        <w:t>作者:（苏）日托米尔斯基（Д.Житомирский）著；陈复君译</w:t>
      </w:r>
    </w:p>
    <w:p>
      <w:r>
        <w:t>出版社:音乐出版社</w:t>
      </w:r>
    </w:p>
    <w:p>
      <w:r>
        <w:t>出版日期：1958.07</w:t>
      </w:r>
    </w:p>
    <w:p>
      <w:r>
        <w:t>总页数：19</w:t>
      </w:r>
    </w:p>
    <w:p>
      <w:r>
        <w:t>更多请访问教客网:www.jiaokey.com</w:t>
      </w:r>
    </w:p>
    <w:p>
      <w:r>
        <w:t>哈恰图良的舞剧“斯巴达克”评论地址：https://www.jiaokey.com/book/detail/10195287.html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