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书名：茜琳·迪翁  一代歌后</w:t>
      </w:r>
    </w:p>
    <w:p>
      <w:r>
        <w:t>作者：（加）让·博努瓦约（Jean Beaunoyer）著；黄天源译</w:t>
      </w:r>
    </w:p>
    <w:p>
      <w:r>
        <w:t>出版社：北京:中国青年出版社,1999.06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茜琳·迪翁  一代歌后 评论地址：https://www.jiaokey.com/book/detail/10195312.html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