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书名：哈恰图良自传</w:t>
      </w:r>
    </w:p>
    <w:p>
      <w:r>
        <w:t>作者：（苏）哈恰图良（Хачатурян，А.）口述；（苏）西涅尔松记，郝一星，史佳译</w:t>
      </w:r>
    </w:p>
    <w:p>
      <w:r>
        <w:t>出版社：北京：人民音乐出版社</w:t>
      </w:r>
    </w:p>
    <w:p>
      <w:r>
        <w:t>出版日期：1987.10</w:t>
      </w:r>
    </w:p>
    <w:p>
      <w:r>
        <w:t>总页数：249</w:t>
      </w:r>
    </w:p>
    <w:p>
      <w:r>
        <w:t>更多请访问教客网: www.jiaokey.com</w:t>
      </w:r>
    </w:p>
    <w:p>
      <w:r>
        <w:t>哈恰图良自传 评论地址：https://www.jiaokey.com/book/detail/10195334.html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