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书名：古典作曲家排行榜</w:t>
      </w:r>
    </w:p>
    <w:p>
      <w:r>
        <w:t>作者：（美）菲尔·G.古尔丁（Phil G.Goulding）著；雯边等译</w:t>
      </w:r>
    </w:p>
    <w:p>
      <w:r>
        <w:t>出版社：海口:海南出版社,1998.09</w:t>
      </w:r>
    </w:p>
    <w:p>
      <w:r>
        <w:t>出版日期：</w:t>
      </w:r>
    </w:p>
    <w:p>
      <w:r>
        <w:t>总页数：619</w:t>
      </w:r>
    </w:p>
    <w:p>
      <w:r>
        <w:t>更多请访问教客网: www.jiaokey.com</w:t>
      </w:r>
    </w:p>
    <w:p>
      <w:r>
        <w:t>古典作曲家排行榜 评论地址：https://www.jiaokey.com/book/detail/10195424.html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