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书名：南词叙录注释</w:t>
      </w:r>
    </w:p>
    <w:p>
      <w:r>
        <w:t>作者：（明）徐渭原著；李复波，熊澄宇注释</w:t>
      </w:r>
    </w:p>
    <w:p>
      <w:r>
        <w:t>出版社：北京:中国戏剧出版社,1989.01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南词叙录注释 评论地址：https://www.jiaokey.com/book/detail/10195891.html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