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修辞学发凡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6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汉语-修辞学 修辞学-汉语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本书出售、求购地址：https://www.jiaokey.com/book/detail/10196540.html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关键词搜索：https://www.jiaokey.com/tag/汉语-修辞学 修辞学-汉语.html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