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室内乐</w:t>
      </w:r>
    </w:p>
    <w:p>
      <w:r>
        <w:t>作者：（英）（I.基斯）Ivor Keys著；杨韫等译</w:t>
      </w:r>
    </w:p>
    <w:p>
      <w:r>
        <w:t>出版社：石家庄:花山文艺出版社,1999.04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勃拉姆斯  室内乐 评论地址：https://www.jiaokey.com/book/detail/10197011.html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