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书名：勃拉姆斯  钢琴音乐</w:t>
      </w:r>
    </w:p>
    <w:p>
      <w:r>
        <w:t>作者：（英）（D.马修斯）Denis Matthews著；于少蔚译</w:t>
      </w:r>
    </w:p>
    <w:p>
      <w:r>
        <w:t>出版社：石家庄:花山文艺出版社,1999.04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勃拉姆斯  钢琴音乐 评论地址：https://www.jiaokey.com/book/detail/10197012.html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