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德沃夏克  交响曲与协奏曲</w:t>
      </w:r>
    </w:p>
    <w:p>
      <w:r>
        <w:rPr>
          <w:rFonts w:ascii="宋体" w:hAnsi="宋体" w:eastAsia="宋体"/>
          <w:sz w:val="24"/>
        </w:rPr>
        <w:t>（英）（R.莱顿）Robert Layton著；孟庚译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德沃夏克  交响曲与协奏曲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（英）（R.莱顿）Robert Layton著；孟庚译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本书出售、求购地址：https://www.jiaokey.com/book/detail/10197016.html</w:t>
      </w:r>
    </w:p>
    <w:p>
      <w:r>
        <w:t>更多相关图书推荐：https://www.jiaokey.com</w:t>
      </w:r>
    </w:p>
    <w:p>
      <w:r>
        <w:t>（英）（R.莱顿）Robert Layton著；孟庚译 其他作品：https://www.jiaokey.com/tag/（英）（R.莱顿）Robert Layton著；孟庚译.html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关键词搜索：https://www.jiaokey.com/tag/德沃夏克  交响曲与协奏曲.html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