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蒙特威尔第  牧歌</w:t>
      </w:r>
    </w:p>
    <w:p>
      <w:r>
        <w:rPr>
          <w:rFonts w:ascii="宋体" w:hAnsi="宋体" w:eastAsia="宋体"/>
          <w:sz w:val="24"/>
        </w:rPr>
        <w:t>（英）阿诺德（Arnold D.）著；王次照等译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蒙特威尔第  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（英）阿诺德（Arnold D.）著；王次照等译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本书出售、求购地址：https://www.jiaokey.com/book/detail/10197024.html</w:t>
      </w:r>
    </w:p>
    <w:p>
      <w:r>
        <w:t>更多相关图书推荐：https://www.jiaokey.com</w:t>
      </w:r>
    </w:p>
    <w:p>
      <w:r>
        <w:t>（英）阿诺德（Arnold D.）著；王次照等译 其他作品：https://www.jiaokey.com/tag/（英）阿诺德（Arnold D.）著；王次照等译.html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关键词搜索：https://www.jiaokey.com/tag/蒙特威尔第  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