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莫扎特  小夜曲、嬉游曲与舞曲</w:t>
      </w:r>
    </w:p>
    <w:p>
      <w:r>
        <w:rPr>
          <w:rFonts w:ascii="宋体" w:hAnsi="宋体" w:eastAsia="宋体"/>
          <w:sz w:val="24"/>
        </w:rPr>
        <w:t>（德）（E.史密斯）Erik Smith著；德馨译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莫扎特  小夜曲、嬉游曲与舞曲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（德）（E.史密斯）Erik Smith著；德馨译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本书出售、求购地址：https://www.jiaokey.com/book/detail/10197026.html</w:t>
      </w:r>
    </w:p>
    <w:p>
      <w:r>
        <w:t>更多相关图书推荐：https://www.jiaokey.com</w:t>
      </w:r>
    </w:p>
    <w:p>
      <w:r>
        <w:t>（德）（E.史密斯）Erik Smith著；德馨译 其他作品：https://www.jiaokey.com/tag/（德）（E.史密斯）Erik Smith著；德馨译.html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关键词搜索：https://www.jiaokey.com/tag/莫扎特  小夜曲、嬉游曲与舞曲.html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