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钢琴协奏曲</w:t>
      </w:r>
    </w:p>
    <w:p>
      <w:r>
        <w:rPr>
          <w:rFonts w:ascii="宋体" w:hAnsi="宋体" w:eastAsia="宋体"/>
          <w:sz w:val="24"/>
        </w:rPr>
        <w:t>（英）（P.拉德克利夫）Philip Radcliffe著；老耀译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（英）（P.拉德克利夫）Philip Radcliffe著；老耀译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本书出售、求购地址：https://www.jiaokey.com/book/detail/10197028.html</w:t>
      </w:r>
    </w:p>
    <w:p>
      <w:r>
        <w:t>更多相关图书推荐：https://www.jiaokey.com</w:t>
      </w:r>
    </w:p>
    <w:p>
      <w:r>
        <w:t>（英）（P.拉德克利夫）Philip Radcliffe著；老耀译 其他作品：https://www.jiaokey.com/tag/（英）（P.拉德克利夫）Philip Radcliffe著；老耀译.html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关键词搜索：https://www.jiaokey.com/tag/莫扎特  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