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书名：大调曲子初探</w:t>
      </w:r>
    </w:p>
    <w:p>
      <w:r>
        <w:t>作者:辛秀，长溪</w:t>
      </w:r>
    </w:p>
    <w:p>
      <w:r>
        <w:t>出版社:河南省戏曲工作室</w:t>
      </w:r>
    </w:p>
    <w:p>
      <w:r>
        <w:t>出版日期：</w:t>
      </w:r>
    </w:p>
    <w:p>
      <w:r>
        <w:t>总页数：392</w:t>
      </w:r>
    </w:p>
    <w:p>
      <w:r>
        <w:t>更多请访问教客网:www.jiaokey.com</w:t>
      </w:r>
    </w:p>
    <w:p>
      <w:r>
        <w:t>大调曲子初探评论地址：https://www.jiaokey.com/book/detail/10197072.html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