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福建省首届畲族歌会文集</w:t>
      </w:r>
    </w:p>
    <w:p>
      <w:r>
        <w:rPr>
          <w:rFonts w:ascii="宋体" w:hAnsi="宋体" w:eastAsia="宋体"/>
          <w:sz w:val="24"/>
        </w:rPr>
        <w:t>福建省艺术研究所，福建省群众艺术馆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福建省首届畲族歌会文集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福建省艺术研究所，福建省群众艺术馆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本书出售、求购地址：https://www.jiaokey.com/book/detail/10197078.html</w:t>
      </w:r>
    </w:p>
    <w:p>
      <w:r>
        <w:t>更多相关图书推荐：https://www.jiaokey.com</w:t>
      </w:r>
    </w:p>
    <w:p>
      <w:r>
        <w:t>福建省艺术研究所，福建省群众艺术馆 其他作品：https://www.jiaokey.com/tag/福建省艺术研究所，福建省群众艺术馆.html</w:t>
      </w:r>
    </w:p>
    <w:p>
      <w:r>
        <w:t>关键词搜索：https://www.jiaokey.com/tag/福建省首届畲族歌会文集.html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