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书名：曲艺音乐改革纵横谈</w:t>
      </w:r>
    </w:p>
    <w:p>
      <w:r>
        <w:t>作者：罗扬等著</w:t>
      </w:r>
    </w:p>
    <w:p>
      <w:r>
        <w:t>出版社：北京：中国曲艺出版社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曲艺音乐改革纵横谈 评论地址：https://www.jiaokey.com/book/detail/10197111.html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