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吉剧创腔参考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吉剧创腔参考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吉林省文化局艺术处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本书出售、求购地址：https://www.jiaokey.com/book/detail/10197180.html</w:t>
      </w:r>
    </w:p>
    <w:p>
      <w:r>
        <w:t>更多相关图书推荐：https://www.jiaokey.com</w:t>
      </w:r>
    </w:p>
    <w:p>
      <w:r>
        <w:t>吉林省文化局艺术处 出版图书：https://www.jiaokey.com/tag/吉林省文化局艺术处.html</w:t>
      </w:r>
    </w:p>
    <w:p>
      <w:r>
        <w:t>关键词搜索：https://www.jiaokey.com/tag/吉剧创腔参考.html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