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</w:t>
      </w:r>
    </w:p>
    <w:p>
      <w:r>
        <w:rPr>
          <w:rFonts w:ascii="宋体" w:hAnsi="宋体" w:eastAsia="宋体"/>
          <w:sz w:val="24"/>
        </w:rPr>
        <w:t>（法）吕西安·马尔松（Lucien Malson），（法）克里斯谦·贝莱斯特（Christian Bellest）著；管震湖译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（法）吕西安·马尔松（Lucien Malson），（法）克里斯谦·贝莱斯特（Christian Bellest）著；管震湖译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本书出售、求购地址：https://www.jiaokey.com/book/detail/10197244.html</w:t>
      </w:r>
    </w:p>
    <w:p>
      <w:r>
        <w:t>更多相关图书推荐：https://www.jiaokey.com</w:t>
      </w:r>
    </w:p>
    <w:p>
      <w:r>
        <w:t>（法）吕西安·马尔松（Lucien Malson），（法）克里斯谦·贝莱斯特（Christian Bellest）著；管震湖译 其他作品：https://www.jiaokey.com/tag/（法）吕西安·马尔松（Lucien Malson），（法）克里斯谦·贝莱斯特（Christian Bellest）著；管震湖译.html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关键词搜索：https://www.jiaokey.com/tag/爵士乐.html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