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三大男高音的个人生活</w:t>
      </w:r>
    </w:p>
    <w:p>
      <w:r>
        <w:rPr>
          <w:rFonts w:ascii="宋体" w:hAnsi="宋体" w:eastAsia="宋体"/>
          <w:sz w:val="24"/>
        </w:rPr>
        <w:t>马尔恰·刘易斯（Marcia Lewis）著；吴梅译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三大男高音的个人生活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马尔恰·刘易斯（Marcia Lewis）著；吴梅译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本书出售、求购地址：https://www.jiaokey.com/book/detail/10197255.html</w:t>
      </w:r>
    </w:p>
    <w:p>
      <w:r>
        <w:t>更多相关图书推荐：https://www.jiaokey.com</w:t>
      </w:r>
    </w:p>
    <w:p>
      <w:r>
        <w:t>马尔恰·刘易斯（Marcia Lewis）著；吴梅译 其他作品：https://www.jiaokey.com/tag/马尔恰·刘易斯（Marcia Lewis）著；吴梅译.html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关键词搜索：https://www.jiaokey.com/tag/三大男高音的个人生活.html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