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书名：时代歌声漫议</w:t>
      </w:r>
    </w:p>
    <w:p>
      <w:r>
        <w:t>作者：马可著</w:t>
      </w:r>
    </w:p>
    <w:p>
      <w:r>
        <w:t>出版社：上海:上海文化出版社,1965.04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时代歌声漫议 评论地址：https://www.jiaokey.com/book/detail/10197284.html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