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书名：在音乐世界中</w:t>
      </w:r>
    </w:p>
    <w:p>
      <w:r>
        <w:t>作者：（苏）阿·瓦·卢那察尔斯基著；井勤荪译</w:t>
      </w:r>
    </w:p>
    <w:p>
      <w:r>
        <w:t>出版社：上海：上海文艺出版社</w:t>
      </w:r>
    </w:p>
    <w:p>
      <w:r>
        <w:t>出版日期：1984.10</w:t>
      </w:r>
    </w:p>
    <w:p>
      <w:r>
        <w:t>总页数：161</w:t>
      </w:r>
    </w:p>
    <w:p>
      <w:r>
        <w:t>更多请访问教客网: www.jiaokey.com</w:t>
      </w:r>
    </w:p>
    <w:p>
      <w:r>
        <w:t>在音乐世界中 评论地址：https://www.jiaokey.com/book/detail/10197292.html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