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中国佛教音乐选萃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中国佛教音乐选萃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本书出售、求购地址：https://www.jiaokey.com/book/detail/10197303.html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关键词搜索：https://www.jiaokey.com/tag/中国佛教音乐选萃.html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