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书名：夏之秋纪念集</w:t>
      </w:r>
    </w:p>
    <w:p>
      <w:r>
        <w:t>作者：陈先柄</w:t>
      </w:r>
    </w:p>
    <w:p>
      <w:r>
        <w:t>出版社：中央音乐学院学报社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夏之秋纪念集 评论地址：https://www.jiaokey.com/book/detail/10197438.html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