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书名：国立福建音乐专科学校校史</w:t>
      </w:r>
    </w:p>
    <w:p>
      <w:r>
        <w:t>作者：福建音乐专科学校校友会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国立福建音乐专科学校校史 评论地址：https://www.jiaokey.com/book/detail/10197502.html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