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西洋音乐通史  第2册</w:t>
      </w:r>
    </w:p>
    <w:p>
      <w:r>
        <w:rPr>
          <w:rFonts w:ascii="宋体" w:hAnsi="宋体" w:eastAsia="宋体"/>
          <w:sz w:val="24"/>
        </w:rPr>
        <w:t>（苏）康津斯基，А.И.中央音乐学院编译室译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（苏）康津斯基，А.И.中央音乐学院编译室译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本书出售、求购地址：https://www.jiaokey.com/book/detail/10197535.html</w:t>
      </w:r>
    </w:p>
    <w:p>
      <w:r>
        <w:t>更多相关图书推荐：https://www.jiaokey.com</w:t>
      </w:r>
    </w:p>
    <w:p>
      <w:r>
        <w:t>（苏）康津斯基，А.И.中央音乐学院编译室译 其他作品：https://www.jiaokey.com/tag/（苏）康津斯基，А.И.中央音乐学院编译室译.html</w:t>
      </w:r>
    </w:p>
    <w:p>
      <w:r>
        <w:t>音乐出版社 出版图书：https://www.jiaokey.com/tag/音乐出版社.html</w:t>
      </w:r>
    </w:p>
    <w:p>
      <w:r>
        <w:t>关键词搜索：https://www.jiaokey.com/tag/西洋音乐通史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