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音乐欣赏教程  第3册</w:t>
      </w:r>
    </w:p>
    <w:p>
      <w:r>
        <w:rPr>
          <w:rFonts w:ascii="宋体" w:hAnsi="宋体" w:eastAsia="宋体"/>
          <w:sz w:val="24"/>
        </w:rPr>
        <w:t>（苏）弗拉基米罗夫（В.Н.Владимиров），（苏）奥克塞尔（С.В.Оксер）著；丰一吟译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（苏）弗拉基米罗夫（В.Н.Владимиров），（苏）奥克塞尔（С.В.Оксер）著；丰一吟译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本书出售、求购地址：https://www.jiaokey.com/book/detail/10197630.html</w:t>
      </w:r>
    </w:p>
    <w:p>
      <w:r>
        <w:t>更多相关图书推荐：https://www.jiaokey.com</w:t>
      </w:r>
    </w:p>
    <w:p>
      <w:r>
        <w:t>（苏）弗拉基米罗夫（В.Н.Владимиров），（苏）奥克塞尔（С.В.Оксер）著；丰一吟译 其他作品：https://www.jiaokey.com/tag/（苏）弗拉基米罗夫（В.Н.Владимиров），（苏）奥克塞尔（С.В.Оксер）著；丰一吟译.html</w:t>
      </w:r>
    </w:p>
    <w:p>
      <w:r>
        <w:t>音乐出版社 出版图书：https://www.jiaokey.com/tag/音乐出版社.html</w:t>
      </w:r>
    </w:p>
    <w:p>
      <w:r>
        <w:t>关键词搜索：https://www.jiaokey.com/tag/音乐欣赏教程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