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  中国通信产业发展启示录</w:t>
      </w:r>
    </w:p>
    <w:p>
      <w:r>
        <w:rPr>
          <w:rFonts w:ascii="宋体" w:hAnsi="宋体" w:eastAsia="宋体"/>
          <w:sz w:val="24"/>
        </w:rPr>
        <w:t>辛晓梦，王雅平编著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  中国通信产业发展启示录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辛晓梦，王雅平编著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电信-邮电业(地点: 中国 年代: 现代 学科: 史料) 邮电业-电信(地点: 中国 年代: 现代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本书出售、求购地址：https://www.jiaokey.com/book/detail/10197699.html</w:t>
      </w:r>
    </w:p>
    <w:p>
      <w:r>
        <w:t>更多相关图书推荐：https://www.jiaokey.com</w:t>
      </w:r>
    </w:p>
    <w:p>
      <w:r>
        <w:t>辛晓梦，王雅平编著 其他作品：https://www.jiaokey.com/tag/辛晓梦，王雅平编著.html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关键词搜索：https://www.jiaokey.com/tag/电信-邮电业(地点: 中国 年代: 现代 学科: 史料) 邮电业-电信(地点: 中国 年代: 现代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