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实用外贸英语函电  译文、练习答案及常见错误辨析</w:t>
      </w:r>
    </w:p>
    <w:p>
      <w:r>
        <w:rPr>
          <w:rFonts w:ascii="宋体" w:hAnsi="宋体" w:eastAsia="宋体"/>
          <w:sz w:val="24"/>
        </w:rPr>
        <w:t>廖瑛，肖曼君编著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实用外贸英语函电  译文、练习答案及常见错误辨析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廖瑛，肖曼君编著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本书出售、求购地址：https://www.jiaokey.com/book/detail/10197852.html</w:t>
      </w:r>
    </w:p>
    <w:p>
      <w:r>
        <w:t>更多相关图书推荐：https://www.jiaokey.com</w:t>
      </w:r>
    </w:p>
    <w:p>
      <w:r>
        <w:t>廖瑛，肖曼君编著 其他作品：https://www.jiaokey.com/tag/廖瑛，肖曼君编著.html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关键词搜索：https://www.jiaokey.com/tag/实用外贸英语函电  译文、练习答案及常见错误辨析.html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