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机械设计原理及题解</w:t>
      </w:r>
    </w:p>
    <w:p>
      <w:r>
        <w:rPr>
          <w:rFonts w:ascii="宋体" w:hAnsi="宋体" w:eastAsia="宋体"/>
          <w:sz w:val="24"/>
        </w:rPr>
        <w:t>霍 尔（Hall，Allen S.）等著；王总守译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 尔（Hall，Allen S.）等著；王总守译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本书出售、求购地址：https://www.jiaokey.com/book/detail/10197895.html</w:t>
      </w:r>
    </w:p>
    <w:p>
      <w:r>
        <w:t>更多相关图书推荐：https://www.jiaokey.com</w:t>
      </w:r>
    </w:p>
    <w:p>
      <w:r>
        <w:t>霍 尔（Hall，Allen S.）等著；王总守译 其他作品：https://www.jiaokey.com/tag/霍 尔（Hall，Allen S.）等著；王总守译.html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关键词搜索：https://www.jiaokey.com/tag/机械设计原理及题解.html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