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国际工程投标案例研究</w:t>
      </w:r>
    </w:p>
    <w:p>
      <w:r>
        <w:rPr>
          <w:rFonts w:ascii="宋体" w:hAnsi="宋体" w:eastAsia="宋体"/>
          <w:sz w:val="24"/>
        </w:rPr>
        <w:t>（英）（A.鲍德温）Andrew Baldwin等著；王辉，孔德权译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国际工程投标案例研究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（英）（A.鲍德温）Andrew Baldwin等著；王辉，孔德权译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本书出售、求购地址：https://www.jiaokey.com/book/detail/10197997.html</w:t>
      </w:r>
    </w:p>
    <w:p>
      <w:r>
        <w:t>更多相关图书推荐：https://www.jiaokey.com</w:t>
      </w:r>
    </w:p>
    <w:p>
      <w:r>
        <w:t>（英）（A.鲍德温）Andrew Baldwin等著；王辉，孔德权译 其他作品：https://www.jiaokey.com/tag/（英）（A.鲍德温）Andrew Baldwin等著；王辉，孔德权译.html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关键词搜索：https://www.jiaokey.com/tag/国际工程投标案例研究.html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