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书名：公钥密码学</w:t>
      </w:r>
    </w:p>
    <w:p>
      <w:r>
        <w:t>作者：（芬兰）（A.萨洛马）（Arto Salomaa）著；丁存生，单炜娟译</w:t>
      </w:r>
    </w:p>
    <w:p>
      <w:r>
        <w:t>出版社：北京:国防工业出版社,1998.01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公钥密码学 评论地址：https://www.jiaokey.com/book/detail/10198028.html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