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黑龙江省党校干部培训法律专业教材  本科·专业课  行政法与行政诉讼法</w:t>
      </w:r>
    </w:p>
    <w:p>
      <w:r>
        <w:rPr>
          <w:rFonts w:ascii="宋体" w:hAnsi="宋体" w:eastAsia="宋体"/>
          <w:sz w:val="24"/>
        </w:rPr>
        <w:t>张恩学，刘铁红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黑龙江省党校干部培训法律专业教材  本科·专业课  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张恩学，刘铁红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本书出售、求购地址：https://www.jiaokey.com/book/detail/10198151.html</w:t>
      </w:r>
    </w:p>
    <w:p>
      <w:r>
        <w:t>更多相关图书推荐：https://www.jiaokey.com</w:t>
      </w:r>
    </w:p>
    <w:p>
      <w:r>
        <w:t>张恩学，刘铁红 其他作品：https://www.jiaokey.com/tag/张恩学，刘铁红.html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关键词搜索：https://www.jiaokey.com/tag/黑龙江省党校干部培训法律专业教材  本科·专业课  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